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THEORY OF BOLSHEVISM  A CRITICAL ANALYSIS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THEORY OF BOLSHEVISM  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本书出售、求购地址：https://www.jiaokey.com/book/detail/40747051.html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POLITICAL THEORY OF BOLSHEVISM  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