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REFUGEES AND THE END OF EMPIRE  IMPERIAL COLLAPSE AND FORCED MIGRATION IN THE TWENTIETH CENTURY</w:t>
      </w:r>
    </w:p>
    <w:p>
      <w:r>
        <w:rPr>
          <w:rFonts w:ascii="宋体" w:hAnsi="宋体" w:eastAsia="宋体"/>
          <w:sz w:val="24"/>
        </w:rPr>
        <w:t>PANIKOS PANAYI AND PIPPA VIRDEE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REFUGEES AND THE END OF EMPIRE  IMPERIAL COLLAPSE AND FORCED MIGRATION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PANIKOS PANAYI AND PIPPA VIRDEE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本书出售、求购地址：https://www.jiaokey.com/book/detail/40747046.html</w:t>
      </w:r>
    </w:p>
    <w:p>
      <w:r>
        <w:t>更多相关图书推荐：https://www.jiaokey.com</w:t>
      </w:r>
    </w:p>
    <w:p>
      <w:r>
        <w:t>PANIKOS PANAYI AND PIPPA VIRDEE 其他作品：https://www.jiaokey.com/tag/PANIKOS PANAYI AND PIPPA VIRDEE.html</w:t>
      </w:r>
    </w:p>
    <w:p>
      <w:r>
        <w:t>PALGRAVE MACMILLAN 出版图书：https://www.jiaokey.com/tag/PALGRAVE MACMILLAN.html</w:t>
      </w:r>
    </w:p>
    <w:p>
      <w:r>
        <w:t>关键词搜索：https://www.jiaokey.com/tag/REFUGEES AND THE END OF EMPIRE  IMPERIAL COLLAPSE AND FORCED MIGRATION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