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CONTESTED SPACES OF NOBILITY IN EARLY MODERN EUROPE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CONTESTED SPACES OF NOBILITY IN EARLY MODERN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本书出售、求购地址：https://www.jiaokey.com/book/detail/40747029.html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关键词搜索：https://www.jiaokey.com/tag/CONTESTED SPACES OF NOBILITY IN EARLY MODERN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