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UNION GOVERNANCE  EFFECTIVENESS AND LEGITIMACY IN EUROPEAN COMMISSION COMMITTEES</w:t>
      </w:r>
    </w:p>
    <w:p>
      <w:r>
        <w:rPr>
          <w:rFonts w:ascii="宋体" w:hAnsi="宋体" w:eastAsia="宋体"/>
          <w:sz w:val="24"/>
        </w:rPr>
        <w:t>KAREN HEARD-LAUREOTE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UNION GOVERNANCE  EFFECTIVENESS AND LEGITIMACY IN EUROPEAN COMMISSION COMMITTEES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HEARD-LAUREOTE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本书出售、求购地址：https://www.jiaokey.com/book/detail/40747009.html</w:t>
      </w:r>
    </w:p>
    <w:p>
      <w:r>
        <w:t>更多相关图书推荐：https://www.jiaokey.com</w:t>
      </w:r>
    </w:p>
    <w:p>
      <w:r>
        <w:t>KAREN HEARD-LAUREOTE 其他作品：https://www.jiaokey.com/tag/KAREN HEARD-LAUREOTE.html</w:t>
      </w:r>
    </w:p>
    <w:p>
      <w:r>
        <w:t>ROUTLEDGE 出版图书：https://www.jiaokey.com/tag/ROUTLEDGE.html</w:t>
      </w:r>
    </w:p>
    <w:p>
      <w:r>
        <w:t>关键词搜索：https://www.jiaokey.com/tag/EUROPEAN UNION GOVERNANCE  EFFECTIVENESS AND LEGITIMACY IN EUROPEAN COMMISSION COMMITTEES.html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