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91/92  TWENTIETH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91/92 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本书出售、求购地址：https://www.jiaokey.com/book/detail/40746933.html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关键词搜索：https://www.jiaokey.com/tag/ECONOMICS 91/92 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