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タイ文字を創れ:発展途上国言語の技術書出版始末記</w:t>
      </w:r>
    </w:p>
    <w:p>
      <w:r>
        <w:rPr>
          <w:rFonts w:ascii="宋体" w:hAnsi="宋体" w:eastAsia="宋体"/>
          <w:sz w:val="24"/>
        </w:rPr>
        <w:t>1996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タイ文字を創れ:発展途上国言語の技術書出版始末記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本书出售、求购地址：https://www.jiaokey.com/book/detail/40746855.html</w:t>
      </w:r>
    </w:p>
    <w:p>
      <w:r>
        <w:t>更多相关图书推荐：https://www.jiaokey.com</w:t>
      </w:r>
    </w:p>
    <w:p>
      <w:r>
        <w:t>1996 11 其他作品：https://www.jiaokey.com/tag/1996 11.html</w:t>
      </w:r>
    </w:p>
    <w:p>
      <w:r>
        <w:t>关键词搜索：https://www.jiaokey.com/tag/タイ文字を創れ:発展途上国言語の技術書出版始末記.html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