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「教育」からの離脱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「教育」からの離脱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本书出售、求购地址：https://www.jiaokey.com/book/detail/40746799.html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关键词搜索：https://www.jiaokey.com/tag/「教育」からの離脱.html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