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楽しき熱帯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楽しき熱帯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本书出售、求购地址：https://www.jiaokey.com/book/detail/40746000.html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关键词搜索：https://www.jiaokey.com/tag/楽しき熱帯.html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