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建武政権:後醍醐天皇の時代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建武政権:後醍醐天皇の時代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本书出售、求购地址：https://www.jiaokey.com/book/detail/40745982.html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关键词搜索：https://www.jiaokey.com/tag/建武政権:後醍醐天皇の時代.html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