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アシカ日和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アシカ日和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本书出售、求购地址：https://www.jiaokey.com/book/detail/40745843.html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关键词搜索：https://www.jiaokey.com/tag/アシカ日和.html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