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骸骨ビルの庭  下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骸骨ビルの庭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本书出售、求购地址：https://www.jiaokey.com/book/detail/40745619.html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关键词搜索：https://www.jiaokey.com/tag/骸骨ビルの庭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