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江戸滑稽化物尽くし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江戸滑稽化物尽くし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本书出售、求购地址：https://www.jiaokey.com/book/detail/40745611.html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关键词搜索：https://www.jiaokey.com/tag/江戸滑稽化物尽くし.html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