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封印された系譜  下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封印された系譜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本书出售、求购地址：https://www.jiaokey.com/book/detail/40745451.html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关键词搜索：https://www.jiaokey.com/tag/封印された系譜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