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ダウン·バイ·ロー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ダウン·バイ·ロー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本书出售、求购地址：https://www.jiaokey.com/book/detail/40745387.html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关键词搜索：https://www.jiaokey.com/tag/ダウン·バイ·ロー.html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