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秘伝の声  下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秘伝の声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本书出售、求购地址：https://www.jiaokey.com/book/detail/40745334.html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关键词搜索：https://www.jiaokey.com/tag/秘伝の声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