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剣客商売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剣客商売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本书出售、求购地址：https://www.jiaokey.com/book/detail/40745189.html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关键词搜索：https://www.jiaokey.com/tag/剣客商売.html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