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一瞬で人生が変わる恩返しの法則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一瞬で人生が変わる恩返しの法則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本书出售、求购地址：https://www.jiaokey.com/book/detail/40744943.html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关键词搜索：https://www.jiaokey.com/tag/一瞬で人生が変わる恩返しの法則.html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