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なぜ、いつも彼らのレストランは予約が取れないのか?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なぜ、いつも彼らのレストランは予約が取れないのか?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本书出售、求购地址：https://www.jiaokey.com/book/detail/40744725.html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关键词搜索：https://www.jiaokey.com/tag/なぜ、いつも彼らのレストランは予約が取れないのか?.html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