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幕末遊撃隊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幕末遊撃隊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本书出售、求购地址：https://www.jiaokey.com/book/detail/40743708.html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关键词搜索：https://www.jiaokey.com/tag/幕末遊撃隊.html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