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ファイナルファンタジー 3  第2巻  完全攻略編  上</w:t>
      </w:r>
    </w:p>
    <w:p>
      <w:r>
        <w:rPr>
          <w:rFonts w:ascii="宋体" w:hAnsi="宋体" w:eastAsia="宋体"/>
          <w:sz w:val="24"/>
        </w:rPr>
        <w:t>1990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ファイナルファンタジー 3  第2巻  完全攻略編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本书出售、求购地址：https://www.jiaokey.com/book/detail/40743046.html</w:t>
      </w:r>
    </w:p>
    <w:p>
      <w:r>
        <w:t>更多相关图书推荐：https://www.jiaokey.com</w:t>
      </w:r>
    </w:p>
    <w:p>
      <w:r>
        <w:t>1990 06 其他作品：https://www.jiaokey.com/tag/1990 06.html</w:t>
      </w:r>
    </w:p>
    <w:p>
      <w:r>
        <w:t>关键词搜索：https://www.jiaokey.com/tag/ファイナルファンタジー 3  第2巻  完全攻略編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