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タイプ別学習集団の効果的な編成</w:t>
      </w:r>
    </w:p>
    <w:p>
      <w:r>
        <w:rPr>
          <w:rFonts w:ascii="宋体" w:hAnsi="宋体" w:eastAsia="宋体"/>
          <w:sz w:val="24"/>
        </w:rPr>
        <w:t>2001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タイプ別学習集団の効果的な編成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本书出售、求购地址：https://www.jiaokey.com/book/detail/40743026.html</w:t>
      </w:r>
    </w:p>
    <w:p>
      <w:r>
        <w:t>更多相关图书推荐：https://www.jiaokey.com</w:t>
      </w:r>
    </w:p>
    <w:p>
      <w:r>
        <w:t>2001 09 其他作品：https://www.jiaokey.com/tag/2001 09.html</w:t>
      </w:r>
    </w:p>
    <w:p>
      <w:r>
        <w:t>关键词搜索：https://www.jiaokey.com/tag/タイプ別学習集団の効果的な編成.html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