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Fantasia sopra sequentia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Fantasia sopra sequentia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本书出售、求购地址：https://www.jiaokey.com/book/detail/40742119.html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关键词搜索：https://www.jiaokey.com/tag/Fantasia sopra sequentia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