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in E-flat major for Violin Viola and Orchestra KV 364 320d  piano ba1900a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in E-flat major for Violin Viola and Orchestra KV 364 320d  piano ba1900a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本书出售、求购地址：https://www.jiaokey.com/book/detail/40742117.html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关键词搜索：https://www.jiaokey.com/tag/Sinfonia concertante in E-flat major for Violin Viola and Orchestra KV 364 320d  piano ba1900a.html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