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 Sonatinas for Young Pianists Ⅱ:Nos.4-6 peters 6590b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 Sonatinas for Young Pianists Ⅱ:Nos.4-6 peters 6590b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本书出售、求购地址：https://www.jiaokey.com/book/detail/40742077.html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关键词搜索：https://www.jiaokey.com/tag/Six Sonatinas for Young Pianists Ⅱ:Nos.4-6 peters 6590b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