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Nr.4995 Grosse Sonate G-Dur Opus 37 für Klavier zu Zwei H?nden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Nr.4995 Grosse Sonate G-Dur Opus 37 für Klavier zu Zwei H?nden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本书出售、求购地址：https://www.jiaokey.com/book/detail/40742031.html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Nr.4995 Grosse Sonate G-Dur Opus 37 für Klavier zu Zwei H?nden.html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