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No.3775a Piano Concerto No.1 B? Minor Op.23 Abridge and arranged for Piano Solo</w:t>
      </w:r>
    </w:p>
    <w:p>
      <w:r>
        <w:rPr>
          <w:rFonts w:ascii="宋体" w:hAnsi="宋体" w:eastAsia="宋体"/>
          <w:sz w:val="24"/>
        </w:rPr>
        <w:t>Peter Ilyich Tchaikovsky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No.3775a Piano Concerto No.1 B? Minor Op.23 Abridge and arranged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Ilyich Tchaikovsky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本书出售、求购地址：https://www.jiaokey.com/book/detail/40742030.html</w:t>
      </w:r>
    </w:p>
    <w:p>
      <w:r>
        <w:t>更多相关图书推荐：https://www.jiaokey.com</w:t>
      </w:r>
    </w:p>
    <w:p>
      <w:r>
        <w:t>Peter Ilyich Tchaikovsky 其他作品：https://www.jiaokey.com/tag/Peter Ilyich Tchaikovsky.html</w:t>
      </w:r>
    </w:p>
    <w:p>
      <w:r>
        <w:t>Edition Peters 出版图书：https://www.jiaokey.com/tag/Edition Peters.html</w:t>
      </w:r>
    </w:p>
    <w:p>
      <w:r>
        <w:t>关键词搜索：https://www.jiaokey.com/tag/edition peters No.3775a Piano Concerto No.1 B? Minor Op.23 Abridge and arranged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