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Harold en Italie Symphonie in four movements with viola solo piano reduction BA 5457a</w:t>
      </w:r>
    </w:p>
    <w:p>
      <w:r>
        <w:rPr>
          <w:rFonts w:ascii="宋体" w:hAnsi="宋体" w:eastAsia="宋体"/>
          <w:sz w:val="24"/>
        </w:rPr>
        <w:t>Berlioz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Harold en Italie Symphonie in four movements with viola solo piano reduction BA 5457a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Berlioz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本书出售、求购地址：https://www.jiaokey.com/book/detail/40741987.html</w:t>
      </w:r>
    </w:p>
    <w:p>
      <w:r>
        <w:t>更多相关图书推荐：https://www.jiaokey.com</w:t>
      </w:r>
    </w:p>
    <w:p>
      <w:r>
        <w:t>Berlioz 其他作品：https://www.jiaokey.com/tag/Berlioz.html</w:t>
      </w:r>
    </w:p>
    <w:p>
      <w:r>
        <w:t>B?renreiter Kassel 出版图书：https://www.jiaokey.com/tag/B?renreiter Kassel.html</w:t>
      </w:r>
    </w:p>
    <w:p>
      <w:r>
        <w:t>关键词搜索：https://www.jiaokey.com/tag/Harold en Italie Symphonie in four movements with viola solo piano reduction BA 5457a.html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