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n?chtliche Szenen Nocturnal Scenes studienpartitur 1976 stp.687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n?chtliche Szenen Nocturnal Scenes studienpartitur 1976 stp.687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本书出售、求购地址：https://www.jiaokey.com/book/detail/40741979.html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关键词搜索：https://www.jiaokey.com/tag/n?chtliche Szenen Nocturnal Scenes studienpartitur 1976 stp.687.html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