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No.66628A Piano Suite for the Right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No.66628A Piano Suite for the Right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本书出售、求购地址：https://www.jiaokey.com/book/detail/40741966.html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No.66628A Piano Suite for the Right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