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FROLIC grade4. duration1:15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FROLIC grade4. duration1:15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Associated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本书出售、求购地址：https://www.jiaokey.com/book/detail/40741939.html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Associated Music co. 出版图书：https://www.jiaokey.com/tag/Associated Music co..html</w:t>
      </w:r>
    </w:p>
    <w:p>
      <w:r>
        <w:t>关键词搜索：https://www.jiaokey.com/tag/FROLIC grade4. duration1:15.html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