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Streichquintett Nr.30 e-Moll fur 2 Violinen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Streichquintett Nr.30 e-Moll fur 2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本书出售、求购地址：https://www.jiaokey.com/book/detail/40741930.html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关键词搜索：https://www.jiaokey.com/tag/Streichquintett Nr.30 e-Moll fur 2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