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masterpieces for piano z.13495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masterpieces for piano z.13495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本书出售、求购地址：https://www.jiaokey.com/book/detail/40741916.html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关键词搜索：https://www.jiaokey.com/tag/easy masterpieces for piano z.13495.html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