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Trees They do Grow High Brass Quintet</w:t>
      </w:r>
    </w:p>
    <w:p>
      <w:r>
        <w:rPr>
          <w:rFonts w:ascii="宋体" w:hAnsi="宋体" w:eastAsia="宋体"/>
          <w:sz w:val="24"/>
        </w:rPr>
        <w:t>James M.Gallagher/詹姆斯加拉格尔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Trees They do Grow High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M.Gallagher/詹姆斯加拉格尔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本书出售、求购地址：https://www.jiaokey.com/book/detail/40741909.html</w:t>
      </w:r>
    </w:p>
    <w:p>
      <w:r>
        <w:t>更多相关图书推荐：https://www.jiaokey.com</w:t>
      </w:r>
    </w:p>
    <w:p>
      <w:r>
        <w:t>James M.Gallagher/詹姆斯加拉格尔 其他作品：https://www.jiaokey.com/tag/James M.Gallagher/詹姆斯加拉格尔.html</w:t>
      </w:r>
    </w:p>
    <w:p>
      <w:r>
        <w:t>northeastern 出版图书：https://www.jiaokey.com/tag/northeastern.html</w:t>
      </w:r>
    </w:p>
    <w:p>
      <w:r>
        <w:t>关键词搜索：https://www.jiaokey.com/tag/The Trees They do Grow High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