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Liebesfreud brass quintet 36663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Liebesfreud brass quintet 36663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本书出售、求购地址：https://www.jiaokey.com/book/detail/40741906.html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关键词搜索：https://www.jiaokey.com/tag/Liebesfreud brass quintet 36663.html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