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Filthy Mcnasty for Brass Quintet Grade 4</w:t>
      </w:r>
    </w:p>
    <w:p>
      <w:r>
        <w:rPr>
          <w:rFonts w:ascii="宋体" w:hAnsi="宋体" w:eastAsia="宋体"/>
          <w:sz w:val="24"/>
        </w:rPr>
        <w:t>John La Barbera/约翰巴贝拉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Filthy Mcnasty for Brass Quintet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 Barbera/约翰巴贝拉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Ecaroh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本书出售、求购地址：https://www.jiaokey.com/book/detail/40741901.html</w:t>
      </w:r>
    </w:p>
    <w:p>
      <w:r>
        <w:t>更多相关图书推荐：https://www.jiaokey.com</w:t>
      </w:r>
    </w:p>
    <w:p>
      <w:r>
        <w:t>John La Barbera/约翰巴贝拉 其他作品：https://www.jiaokey.com/tag/John La Barbera/约翰巴贝拉.html</w:t>
      </w:r>
    </w:p>
    <w:p>
      <w:r>
        <w:t>Ecaroh Music 出版图书：https://www.jiaokey.com/tag/Ecaroh Music.html</w:t>
      </w:r>
    </w:p>
    <w:p>
      <w:r>
        <w:t>关键词搜索：https://www.jiaokey.com/tag/Filthy Mcnasty for Brass Quintet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