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Kammermusik fur Blechblasinstrumente Heft 2 06692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Kammermusik fur Blechblasinstrumente Heft 2 06692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本书出售、求购地址：https://www.jiaokey.com/book/detail/40741898.html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关键词搜索：https://www.jiaokey.com/tag/Kammermusik fur Blechblasinstrumente Heft 2 06692.html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