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violin caprices for solo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violin caprices for solo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本书出售、求购地址：https://www.jiaokey.com/book/detail/40741886.html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关键词搜索：https://www.jiaokey.com/tag/The red violin caprices for solo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