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Trio-Vorschule fur 2 Geigen und Violoncello Heft 1 Spielpartitur 07501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Trio-Vorschule fur 2 Geigen und Violoncello Heft 1 Spielpartitur 07501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本书出售、求购地址：https://www.jiaokey.com/book/detail/40741869.html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关键词搜索：https://www.jiaokey.com/tag/Trio-Vorschule fur 2 Geigen und Violoncello Heft 1 Spielpartitur 07501.html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