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Flexible Sky for strings quartet and guitar 07 450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Flexible Sky for strings quartet and guitar 07 450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本书出售、求购地址：https://www.jiaokey.com/book/detail/40741868.html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关键词搜索：https://www.jiaokey.com/tag/Flexible Sky for strings quartet and guitar 07 450.html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