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Tanze D 783 fur Streichquartett auch mehrfach besetzt mit KontrabaB ad lib. Partitur 07 510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Tanze D 783 fur Streichquartett auch mehrfach besetzt mit KontrabaB ad lib. Partitur 07 510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本书出售、求购地址：https://www.jiaokey.com/book/detail/40741867.html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关键词搜索：https://www.jiaokey.com/tag/Deutsche Tanze D 783 fur Streichquartett auch mehrfach besetzt mit KontrabaB ad lib. Partitur 07 510.html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