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NOSTALGHIA IN Memory of Andrei Tarkovskij for violin and string orchestra SJ 1045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NOSTALGHIA IN Memory of Andrei Tarkovskij for violin and string orchestra SJ 1045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本书出售、求购地址：https://www.jiaokey.com/book/detail/40741863.html</w:t>
      </w:r>
    </w:p>
    <w:p>
      <w:r>
        <w:t>更多相关图书推荐：https://www.jiaokey.com</w:t>
      </w:r>
    </w:p>
    <w:p>
      <w:r>
        <w:t>SCHOTT 出版图书：https://www.jiaokey.com/tag/SCHOTT.html</w:t>
      </w:r>
    </w:p>
    <w:p>
      <w:r>
        <w:t>关键词搜索：https://www.jiaokey.com/tag/NOSTALGHIA IN Memory of Andrei Tarkovskij for violin and string orchestra SJ 1045.html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