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Streichquartettsatz 1997 studienpartitur Stp.686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Streichquartettsatz 1997 studienpartitur Stp.686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本书出售、求购地址：https://www.jiaokey.com/book/detail/40741851.html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关键词搜索：https://www.jiaokey.com/tag/Streichquartettsatz 1997 studienpartitur Stp.686.html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