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Variations &amp; Finale Opus 46 for Clarinet Violin Cello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Variations &amp; Finale Opus 46 for Clarinet Violin Cello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本书出售、求购地址：https://www.jiaokey.com/book/detail/40741846.html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关键词搜索：https://www.jiaokey.com/tag/Fantasy Variations &amp; Finale Opus 46 for Clarinet Violin Cello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