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Opus 97 violine</w:t>
      </w:r>
    </w:p>
    <w:p>
      <w:r>
        <w:rPr>
          <w:rFonts w:ascii="宋体" w:hAnsi="宋体" w:eastAsia="宋体"/>
          <w:sz w:val="24"/>
        </w:rPr>
        <w:t>Hans Gál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Opus 97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Gál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N.Simrock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本书出售、求购地址：https://www.jiaokey.com/book/detail/40741845.html</w:t>
      </w:r>
    </w:p>
    <w:p>
      <w:r>
        <w:t>更多相关图书推荐：https://www.jiaokey.com</w:t>
      </w:r>
    </w:p>
    <w:p>
      <w:r>
        <w:t>Hans Gál 其他作品：https://www.jiaokey.com/tag/Hans Gál.html</w:t>
      </w:r>
    </w:p>
    <w:p>
      <w:r>
        <w:t>N.Simrock 出版图书：https://www.jiaokey.com/tag/N.Simrock.html</w:t>
      </w:r>
    </w:p>
    <w:p>
      <w:r>
        <w:t>关键词搜索：https://www.jiaokey.com/tag/Trio Opus 97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