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E flat major for piano clarinet and viola kv 498 ba5325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E flat major for piano clarinet and viola kv 498 ba5325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本书出售、求购地址：https://www.jiaokey.com/book/detail/40741838.html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关键词搜索：https://www.jiaokey.com/tag/Trio in E flat major for piano clarinet and viola kv 498 ba5325.html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