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Dialoge violoncello &amp; Kontrabass op.57 03491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Dialoge violoncello &amp; Kontrabass op.57 03491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本书出售、求购地址：https://www.jiaokey.com/book/detail/40741830.html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关键词搜索：https://www.jiaokey.com/tag/12 Dialoge violoncello &amp; Kontrabass op.57 03491.html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