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Neuf Grands duos concertants pour clarinettes sib Ⅸ-Legendes</w:t>
      </w:r>
    </w:p>
    <w:p>
      <w:r>
        <w:rPr>
          <w:rFonts w:ascii="宋体" w:hAnsi="宋体" w:eastAsia="宋体"/>
          <w:sz w:val="24"/>
        </w:rPr>
        <w:t>Desire Dondeyne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Neuf Grands duos concertants pour clarinettes sib Ⅸ-Legendes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Desire Dondeyne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Musicales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本书出售、求购地址：https://www.jiaokey.com/book/detail/40741824.html</w:t>
      </w:r>
    </w:p>
    <w:p>
      <w:r>
        <w:t>更多相关图书推荐：https://www.jiaokey.com</w:t>
      </w:r>
    </w:p>
    <w:p>
      <w:r>
        <w:t>Desire Dondeyne 其他作品：https://www.jiaokey.com/tag/Desire Dondeyne.html</w:t>
      </w:r>
    </w:p>
    <w:p>
      <w:r>
        <w:t>Edition Musicales 出版图书：https://www.jiaokey.com/tag/Edition Musicales.html</w:t>
      </w:r>
    </w:p>
    <w:p>
      <w:r>
        <w:t>关键词搜索：https://www.jiaokey.com/tag/Neuf Grands duos concertants pour clarinettes sib Ⅸ-Legendes.html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