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flute fagott und clarinet nr.8146</w:t>
      </w:r>
    </w:p>
    <w:p>
      <w:r>
        <w:rPr>
          <w:rFonts w:ascii="宋体" w:hAnsi="宋体" w:eastAsia="宋体"/>
          <w:sz w:val="24"/>
        </w:rPr>
        <w:t>Donizetti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flute fagott und clarinet nr.8146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Donizetti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本书出售、求购地址：https://www.jiaokey.com/book/detail/40741807.html</w:t>
      </w:r>
    </w:p>
    <w:p>
      <w:r>
        <w:t>更多相关图书推荐：https://www.jiaokey.com</w:t>
      </w:r>
    </w:p>
    <w:p>
      <w:r>
        <w:t>Donizetti 其他作品：https://www.jiaokey.com/tag/Donizetti.html</w:t>
      </w:r>
    </w:p>
    <w:p>
      <w:r>
        <w:t>EDITION PETERS 出版图书：https://www.jiaokey.com/tag/EDITION PETERS.html</w:t>
      </w:r>
    </w:p>
    <w:p>
      <w:r>
        <w:t>关键词搜索：https://www.jiaokey.com/tag/Trio for flute fagott und clarinet nr.8146.html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