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woods so wilde Kammermusik No.1 fur Flote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woods so wilde Kammermusik No.1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本书出售、求购地址：https://www.jiaokey.com/book/detail/40741802.html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关键词搜索：https://www.jiaokey.com/tag/The woods so wilde Kammermusik No.1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