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minor for Oboe Violin Strings and Basso continuo BWV 1060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minor for Oboe Violin Strings and Basso continuo BWV 1060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本书出售、求购地址：https://www.jiaokey.com/book/detail/40741801.html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关键词搜索：https://www.jiaokey.com/tag/Concerto in C minor for Oboe Violin Strings and Basso continuo BWV 1060.html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